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278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3"/>
        <w:gridCol w:w="477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Мичкина Игоря Анатольевича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22.04.2025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Мичкин И.А.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ул.Строителей</w:t>
      </w:r>
      <w:r>
        <w:rPr>
          <w:rFonts w:ascii="Times New Roman" w:eastAsia="Times New Roman" w:hAnsi="Times New Roman" w:cs="Times New Roman"/>
        </w:rPr>
        <w:t>, д.100 кв.19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18810086230002094788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07.02.2025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ст.12.31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Мичкин И.А.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Мичкина И.А.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07.02.2025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МО 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Мичкина И.А.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ст.12.31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18810086230002094788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07.02.2025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18.02.2025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21.04.2025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Мичкина И.А.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86хм №715471 от 16.11.2025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18810086230002094788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уведомлением об отсутствии уплаты штрафа.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Мичкина И.А.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Мичкина Игоря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0412365400725002782620160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8">
    <w:name w:val="cat-UserDefined grp-2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